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8BD" w:rsidRPr="00150DB7" w:rsidRDefault="00636516">
      <w:pPr>
        <w:spacing w:after="0"/>
        <w:jc w:val="center"/>
        <w:rPr>
          <w:lang w:val="ru-RU"/>
        </w:rPr>
      </w:pPr>
      <w:bookmarkStart w:id="0" w:name="_GoBack"/>
      <w:bookmarkEnd w:id="0"/>
      <w:r w:rsidRPr="00150DB7">
        <w:rPr>
          <w:b/>
          <w:sz w:val="32"/>
          <w:lang w:val="ru-RU"/>
        </w:rPr>
        <w:t>ЗАЯВКА КАНДИДАТА</w:t>
      </w:r>
    </w:p>
    <w:p w:rsidR="00DD48BD" w:rsidRPr="00150DB7" w:rsidRDefault="00636516">
      <w:pPr>
        <w:spacing w:after="0"/>
        <w:jc w:val="center"/>
        <w:rPr>
          <w:lang w:val="ru-RU"/>
        </w:rPr>
      </w:pPr>
      <w:r w:rsidRPr="00150DB7">
        <w:rPr>
          <w:b/>
          <w:lang w:val="ru-RU"/>
        </w:rPr>
        <w:t xml:space="preserve">на </w:t>
      </w:r>
      <w:proofErr w:type="spellStart"/>
      <w:r w:rsidRPr="00150DB7">
        <w:rPr>
          <w:b/>
          <w:lang w:val="ru-RU"/>
        </w:rPr>
        <w:t>входження</w:t>
      </w:r>
      <w:proofErr w:type="spellEnd"/>
      <w:r w:rsidRPr="00150DB7">
        <w:rPr>
          <w:b/>
          <w:lang w:val="ru-RU"/>
        </w:rPr>
        <w:t xml:space="preserve"> </w:t>
      </w:r>
      <w:proofErr w:type="gramStart"/>
      <w:r w:rsidRPr="00150DB7">
        <w:rPr>
          <w:b/>
          <w:lang w:val="ru-RU"/>
        </w:rPr>
        <w:t>до</w:t>
      </w:r>
      <w:proofErr w:type="gramEnd"/>
      <w:r w:rsidRPr="00150DB7">
        <w:rPr>
          <w:b/>
          <w:lang w:val="ru-RU"/>
        </w:rPr>
        <w:t xml:space="preserve"> складу </w:t>
      </w:r>
      <w:proofErr w:type="spellStart"/>
      <w:r w:rsidRPr="00150DB7">
        <w:rPr>
          <w:b/>
          <w:lang w:val="ru-RU"/>
        </w:rPr>
        <w:t>наглядової</w:t>
      </w:r>
      <w:proofErr w:type="spellEnd"/>
      <w:r w:rsidRPr="00150DB7">
        <w:rPr>
          <w:b/>
          <w:lang w:val="ru-RU"/>
        </w:rPr>
        <w:t xml:space="preserve"> ради</w:t>
      </w:r>
    </w:p>
    <w:p w:rsidR="00DD48BD" w:rsidRPr="00C655CA" w:rsidRDefault="00150DB7">
      <w:pPr>
        <w:spacing w:after="0"/>
        <w:jc w:val="center"/>
        <w:rPr>
          <w:lang w:val="uk-UA"/>
        </w:rPr>
      </w:pPr>
      <w:proofErr w:type="spellStart"/>
      <w:r>
        <w:rPr>
          <w:b/>
          <w:lang w:val="uk-UA"/>
        </w:rPr>
        <w:t>Радивилівського</w:t>
      </w:r>
      <w:proofErr w:type="spellEnd"/>
      <w:r>
        <w:rPr>
          <w:b/>
          <w:lang w:val="uk-UA"/>
        </w:rPr>
        <w:t xml:space="preserve"> професійного ліцею</w:t>
      </w:r>
    </w:p>
    <w:p w:rsidR="00DD48BD" w:rsidRDefault="00DD48BD">
      <w:pPr>
        <w:spacing w:after="0"/>
      </w:pPr>
    </w:p>
    <w:tbl>
      <w:tblPr>
        <w:tblStyle w:val="aff0"/>
        <w:tblW w:w="10031" w:type="dxa"/>
        <w:tblLook w:val="04A0" w:firstRow="1" w:lastRow="0" w:firstColumn="1" w:lastColumn="0" w:noHBand="0" w:noVBand="1"/>
      </w:tblPr>
      <w:tblGrid>
        <w:gridCol w:w="3369"/>
        <w:gridCol w:w="6662"/>
      </w:tblGrid>
      <w:tr w:rsidR="00BB0CC5" w:rsidRPr="00AD6767" w:rsidTr="00D03138">
        <w:tc>
          <w:tcPr>
            <w:tcW w:w="10031" w:type="dxa"/>
            <w:gridSpan w:val="2"/>
          </w:tcPr>
          <w:p w:rsidR="00BB0CC5" w:rsidRPr="00150DB7" w:rsidRDefault="00BB0CC5" w:rsidP="00BB0CC5">
            <w:pPr>
              <w:jc w:val="center"/>
              <w:rPr>
                <w:b/>
                <w:lang w:val="ru-RU"/>
              </w:rPr>
            </w:pPr>
            <w:r w:rsidRPr="00150DB7">
              <w:rPr>
                <w:b/>
                <w:lang w:val="ru-RU"/>
              </w:rPr>
              <w:t xml:space="preserve">1. </w:t>
            </w:r>
            <w:proofErr w:type="spellStart"/>
            <w:r w:rsidRPr="00150DB7">
              <w:rPr>
                <w:b/>
                <w:lang w:val="ru-RU"/>
              </w:rPr>
              <w:t>Інформація</w:t>
            </w:r>
            <w:proofErr w:type="spellEnd"/>
            <w:r w:rsidRPr="00150DB7">
              <w:rPr>
                <w:b/>
                <w:lang w:val="ru-RU"/>
              </w:rPr>
              <w:t xml:space="preserve"> про </w:t>
            </w:r>
            <w:proofErr w:type="spellStart"/>
            <w:proofErr w:type="gramStart"/>
            <w:r w:rsidRPr="00150DB7">
              <w:rPr>
                <w:b/>
                <w:lang w:val="ru-RU"/>
              </w:rPr>
              <w:t>п</w:t>
            </w:r>
            <w:proofErr w:type="gramEnd"/>
            <w:r w:rsidRPr="00150DB7">
              <w:rPr>
                <w:b/>
                <w:lang w:val="ru-RU"/>
              </w:rPr>
              <w:t>ідприємство</w:t>
            </w:r>
            <w:proofErr w:type="spellEnd"/>
            <w:r w:rsidRPr="00150DB7">
              <w:rPr>
                <w:b/>
                <w:lang w:val="ru-RU"/>
              </w:rPr>
              <w:t xml:space="preserve">, </w:t>
            </w:r>
            <w:proofErr w:type="spellStart"/>
            <w:r w:rsidRPr="00150DB7">
              <w:rPr>
                <w:b/>
                <w:lang w:val="ru-RU"/>
              </w:rPr>
              <w:t>установу</w:t>
            </w:r>
            <w:proofErr w:type="spellEnd"/>
            <w:r w:rsidRPr="00150DB7">
              <w:rPr>
                <w:b/>
                <w:lang w:val="ru-RU"/>
              </w:rPr>
              <w:t xml:space="preserve">, </w:t>
            </w:r>
            <w:proofErr w:type="spellStart"/>
            <w:r w:rsidRPr="00150DB7">
              <w:rPr>
                <w:b/>
                <w:lang w:val="ru-RU"/>
              </w:rPr>
              <w:t>організацію</w:t>
            </w:r>
            <w:proofErr w:type="spellEnd"/>
            <w:r w:rsidRPr="00150DB7">
              <w:rPr>
                <w:b/>
                <w:lang w:val="ru-RU"/>
              </w:rPr>
              <w:t xml:space="preserve">, </w:t>
            </w:r>
            <w:proofErr w:type="spellStart"/>
            <w:r w:rsidRPr="00150DB7">
              <w:rPr>
                <w:b/>
                <w:lang w:val="ru-RU"/>
              </w:rPr>
              <w:t>компанію</w:t>
            </w:r>
            <w:proofErr w:type="spellEnd"/>
          </w:p>
          <w:p w:rsidR="00BB0CC5" w:rsidRPr="00150DB7" w:rsidRDefault="00BB0CC5">
            <w:pPr>
              <w:rPr>
                <w:b/>
                <w:lang w:val="ru-RU"/>
              </w:rPr>
            </w:pPr>
          </w:p>
        </w:tc>
      </w:tr>
      <w:tr w:rsidR="00BB0CC5" w:rsidRPr="00AD6767" w:rsidTr="00D03138">
        <w:tc>
          <w:tcPr>
            <w:tcW w:w="3369" w:type="dxa"/>
          </w:tcPr>
          <w:p w:rsidR="00BB0CC5" w:rsidRPr="00150DB7" w:rsidRDefault="00BB0CC5" w:rsidP="00BB0CC5">
            <w:pPr>
              <w:rPr>
                <w:lang w:val="ru-RU"/>
              </w:rPr>
            </w:pPr>
            <w:proofErr w:type="spellStart"/>
            <w:r w:rsidRPr="00150DB7">
              <w:rPr>
                <w:lang w:val="ru-RU"/>
              </w:rPr>
              <w:t>Повна</w:t>
            </w:r>
            <w:proofErr w:type="spellEnd"/>
            <w:r w:rsidRPr="00150DB7">
              <w:rPr>
                <w:lang w:val="ru-RU"/>
              </w:rPr>
              <w:t xml:space="preserve"> </w:t>
            </w:r>
            <w:proofErr w:type="spellStart"/>
            <w:r w:rsidRPr="00150DB7">
              <w:rPr>
                <w:lang w:val="ru-RU"/>
              </w:rPr>
              <w:t>назва</w:t>
            </w:r>
            <w:proofErr w:type="spellEnd"/>
            <w:r w:rsidRPr="00150DB7">
              <w:rPr>
                <w:lang w:val="ru-RU"/>
              </w:rPr>
              <w:t xml:space="preserve"> </w:t>
            </w:r>
            <w:proofErr w:type="spellStart"/>
            <w:proofErr w:type="gramStart"/>
            <w:r w:rsidRPr="00150DB7">
              <w:rPr>
                <w:lang w:val="ru-RU"/>
              </w:rPr>
              <w:t>п</w:t>
            </w:r>
            <w:proofErr w:type="gramEnd"/>
            <w:r w:rsidRPr="00150DB7">
              <w:rPr>
                <w:lang w:val="ru-RU"/>
              </w:rPr>
              <w:t>ідприємств</w:t>
            </w:r>
            <w:proofErr w:type="spellEnd"/>
            <w:r w:rsidRPr="00636516">
              <w:rPr>
                <w:lang w:val="uk-UA"/>
              </w:rPr>
              <w:t>а</w:t>
            </w:r>
            <w:r w:rsidRPr="00150DB7">
              <w:rPr>
                <w:lang w:val="ru-RU"/>
              </w:rPr>
              <w:t xml:space="preserve">, </w:t>
            </w:r>
            <w:proofErr w:type="spellStart"/>
            <w:r w:rsidRPr="00150DB7">
              <w:rPr>
                <w:lang w:val="ru-RU"/>
              </w:rPr>
              <w:t>установ</w:t>
            </w:r>
            <w:proofErr w:type="spellEnd"/>
            <w:r w:rsidRPr="00636516">
              <w:rPr>
                <w:lang w:val="uk-UA"/>
              </w:rPr>
              <w:t>и</w:t>
            </w:r>
            <w:r w:rsidRPr="00150DB7">
              <w:rPr>
                <w:lang w:val="ru-RU"/>
              </w:rPr>
              <w:t xml:space="preserve">, </w:t>
            </w:r>
            <w:proofErr w:type="spellStart"/>
            <w:r w:rsidRPr="00150DB7">
              <w:rPr>
                <w:lang w:val="ru-RU"/>
              </w:rPr>
              <w:t>організаці</w:t>
            </w:r>
            <w:proofErr w:type="spellEnd"/>
            <w:r w:rsidRPr="00636516">
              <w:rPr>
                <w:lang w:val="uk-UA"/>
              </w:rPr>
              <w:t>ї</w:t>
            </w:r>
            <w:r w:rsidRPr="00150DB7">
              <w:rPr>
                <w:lang w:val="ru-RU"/>
              </w:rPr>
              <w:t xml:space="preserve">, </w:t>
            </w:r>
            <w:proofErr w:type="spellStart"/>
            <w:r w:rsidRPr="00150DB7">
              <w:rPr>
                <w:lang w:val="ru-RU"/>
              </w:rPr>
              <w:t>компані</w:t>
            </w:r>
            <w:proofErr w:type="spellEnd"/>
            <w:r w:rsidRPr="00636516">
              <w:rPr>
                <w:lang w:val="uk-UA"/>
              </w:rPr>
              <w:t xml:space="preserve">ї, </w:t>
            </w:r>
            <w:r w:rsidRPr="00150DB7">
              <w:rPr>
                <w:lang w:val="ru-RU"/>
              </w:rPr>
              <w:t xml:space="preserve">адреса та </w:t>
            </w:r>
            <w:proofErr w:type="spellStart"/>
            <w:r w:rsidRPr="00150DB7">
              <w:rPr>
                <w:lang w:val="ru-RU"/>
              </w:rPr>
              <w:t>контактні</w:t>
            </w:r>
            <w:proofErr w:type="spellEnd"/>
            <w:r w:rsidRPr="00150DB7">
              <w:rPr>
                <w:lang w:val="ru-RU"/>
              </w:rPr>
              <w:t xml:space="preserve"> </w:t>
            </w:r>
            <w:proofErr w:type="spellStart"/>
            <w:r w:rsidRPr="00150DB7">
              <w:rPr>
                <w:lang w:val="ru-RU"/>
              </w:rPr>
              <w:t>дані</w:t>
            </w:r>
            <w:proofErr w:type="spellEnd"/>
            <w:r w:rsidRPr="00150DB7">
              <w:rPr>
                <w:lang w:val="ru-RU"/>
              </w:rPr>
              <w:t xml:space="preserve"> </w:t>
            </w:r>
          </w:p>
          <w:p w:rsidR="00BB0CC5" w:rsidRPr="00150DB7" w:rsidRDefault="00BB0CC5">
            <w:pPr>
              <w:rPr>
                <w:lang w:val="ru-RU"/>
              </w:rPr>
            </w:pPr>
          </w:p>
        </w:tc>
        <w:tc>
          <w:tcPr>
            <w:tcW w:w="6662" w:type="dxa"/>
          </w:tcPr>
          <w:p w:rsidR="00BB0CC5" w:rsidRPr="00150DB7" w:rsidRDefault="00BB0CC5">
            <w:pPr>
              <w:rPr>
                <w:b/>
                <w:lang w:val="ru-RU"/>
              </w:rPr>
            </w:pPr>
          </w:p>
        </w:tc>
      </w:tr>
      <w:tr w:rsidR="00BB0CC5" w:rsidRPr="00AD6767" w:rsidTr="00D03138">
        <w:tc>
          <w:tcPr>
            <w:tcW w:w="3369" w:type="dxa"/>
          </w:tcPr>
          <w:p w:rsidR="00BB0CC5" w:rsidRPr="00150DB7" w:rsidRDefault="00BB0CC5" w:rsidP="00BB0CC5">
            <w:pPr>
              <w:rPr>
                <w:lang w:val="ru-RU"/>
              </w:rPr>
            </w:pPr>
            <w:r w:rsidRPr="00150DB7">
              <w:rPr>
                <w:lang w:val="ru-RU"/>
              </w:rPr>
              <w:t xml:space="preserve">Короткий </w:t>
            </w:r>
            <w:proofErr w:type="spellStart"/>
            <w:r w:rsidRPr="00150DB7">
              <w:rPr>
                <w:lang w:val="ru-RU"/>
              </w:rPr>
              <w:t>опис</w:t>
            </w:r>
            <w:proofErr w:type="spellEnd"/>
            <w:r w:rsidRPr="00150DB7">
              <w:rPr>
                <w:lang w:val="ru-RU"/>
              </w:rPr>
              <w:t xml:space="preserve"> </w:t>
            </w:r>
            <w:proofErr w:type="spellStart"/>
            <w:r w:rsidRPr="00150DB7">
              <w:rPr>
                <w:lang w:val="ru-RU"/>
              </w:rPr>
              <w:t>діяльності</w:t>
            </w:r>
            <w:proofErr w:type="spellEnd"/>
            <w:r w:rsidRPr="00150DB7">
              <w:rPr>
                <w:lang w:val="ru-RU"/>
              </w:rPr>
              <w:t xml:space="preserve"> </w:t>
            </w:r>
            <w:proofErr w:type="spellStart"/>
            <w:proofErr w:type="gramStart"/>
            <w:r w:rsidRPr="00150DB7">
              <w:rPr>
                <w:lang w:val="ru-RU"/>
              </w:rPr>
              <w:t>п</w:t>
            </w:r>
            <w:proofErr w:type="gramEnd"/>
            <w:r w:rsidRPr="00150DB7">
              <w:rPr>
                <w:lang w:val="ru-RU"/>
              </w:rPr>
              <w:t>ідприємств</w:t>
            </w:r>
            <w:proofErr w:type="spellEnd"/>
            <w:r w:rsidRPr="00636516">
              <w:rPr>
                <w:lang w:val="uk-UA"/>
              </w:rPr>
              <w:t>а</w:t>
            </w:r>
            <w:r w:rsidRPr="00150DB7">
              <w:rPr>
                <w:lang w:val="ru-RU"/>
              </w:rPr>
              <w:t xml:space="preserve">, </w:t>
            </w:r>
            <w:proofErr w:type="spellStart"/>
            <w:r w:rsidRPr="00150DB7">
              <w:rPr>
                <w:lang w:val="ru-RU"/>
              </w:rPr>
              <w:t>установ</w:t>
            </w:r>
            <w:proofErr w:type="spellEnd"/>
            <w:r w:rsidRPr="00636516">
              <w:rPr>
                <w:lang w:val="uk-UA"/>
              </w:rPr>
              <w:t>и</w:t>
            </w:r>
            <w:r w:rsidRPr="00150DB7">
              <w:rPr>
                <w:lang w:val="ru-RU"/>
              </w:rPr>
              <w:t xml:space="preserve">, </w:t>
            </w:r>
            <w:proofErr w:type="spellStart"/>
            <w:r w:rsidRPr="00150DB7">
              <w:rPr>
                <w:lang w:val="ru-RU"/>
              </w:rPr>
              <w:t>організаці</w:t>
            </w:r>
            <w:proofErr w:type="spellEnd"/>
            <w:r w:rsidRPr="00636516">
              <w:rPr>
                <w:lang w:val="uk-UA"/>
              </w:rPr>
              <w:t>ї</w:t>
            </w:r>
            <w:r w:rsidRPr="00150DB7">
              <w:rPr>
                <w:lang w:val="ru-RU"/>
              </w:rPr>
              <w:t xml:space="preserve">, </w:t>
            </w:r>
            <w:proofErr w:type="spellStart"/>
            <w:r w:rsidRPr="00150DB7">
              <w:rPr>
                <w:lang w:val="ru-RU"/>
              </w:rPr>
              <w:t>компані</w:t>
            </w:r>
            <w:proofErr w:type="spellEnd"/>
            <w:r w:rsidRPr="00636516">
              <w:rPr>
                <w:lang w:val="uk-UA"/>
              </w:rPr>
              <w:t>ї</w:t>
            </w:r>
          </w:p>
          <w:p w:rsidR="00BB0CC5" w:rsidRPr="00150DB7" w:rsidRDefault="00BB0CC5">
            <w:pPr>
              <w:rPr>
                <w:lang w:val="ru-RU"/>
              </w:rPr>
            </w:pPr>
          </w:p>
        </w:tc>
        <w:tc>
          <w:tcPr>
            <w:tcW w:w="6662" w:type="dxa"/>
          </w:tcPr>
          <w:p w:rsidR="00BB0CC5" w:rsidRPr="00150DB7" w:rsidRDefault="00BB0CC5">
            <w:pPr>
              <w:rPr>
                <w:b/>
                <w:lang w:val="ru-RU"/>
              </w:rPr>
            </w:pPr>
          </w:p>
        </w:tc>
      </w:tr>
      <w:tr w:rsidR="00BB0CC5" w:rsidTr="00D03138">
        <w:tc>
          <w:tcPr>
            <w:tcW w:w="10031" w:type="dxa"/>
            <w:gridSpan w:val="2"/>
          </w:tcPr>
          <w:p w:rsidR="00BB0CC5" w:rsidRPr="00BB0CC5" w:rsidRDefault="00BB0CC5" w:rsidP="00BB0CC5">
            <w:pPr>
              <w:jc w:val="center"/>
              <w:rPr>
                <w:b/>
              </w:rPr>
            </w:pPr>
            <w:r w:rsidRPr="00BB0CC5">
              <w:rPr>
                <w:b/>
              </w:rPr>
              <w:t xml:space="preserve">2. </w:t>
            </w:r>
            <w:proofErr w:type="spellStart"/>
            <w:r w:rsidRPr="00BB0CC5">
              <w:rPr>
                <w:b/>
              </w:rPr>
              <w:t>Інформація</w:t>
            </w:r>
            <w:proofErr w:type="spellEnd"/>
            <w:r w:rsidRPr="00BB0CC5">
              <w:rPr>
                <w:b/>
              </w:rPr>
              <w:t xml:space="preserve"> </w:t>
            </w:r>
            <w:proofErr w:type="spellStart"/>
            <w:r w:rsidRPr="00BB0CC5">
              <w:rPr>
                <w:b/>
              </w:rPr>
              <w:t>про</w:t>
            </w:r>
            <w:proofErr w:type="spellEnd"/>
            <w:r w:rsidRPr="00BB0CC5">
              <w:rPr>
                <w:b/>
              </w:rPr>
              <w:t xml:space="preserve"> </w:t>
            </w:r>
            <w:proofErr w:type="spellStart"/>
            <w:r w:rsidRPr="00BB0CC5">
              <w:rPr>
                <w:b/>
              </w:rPr>
              <w:t>представника</w:t>
            </w:r>
            <w:proofErr w:type="spellEnd"/>
            <w:r w:rsidRPr="00BB0CC5">
              <w:rPr>
                <w:b/>
              </w:rPr>
              <w:t>:</w:t>
            </w:r>
          </w:p>
          <w:p w:rsidR="00BB0CC5" w:rsidRDefault="00BB0CC5" w:rsidP="00BB0CC5">
            <w:pPr>
              <w:jc w:val="center"/>
              <w:rPr>
                <w:b/>
              </w:rPr>
            </w:pPr>
          </w:p>
        </w:tc>
      </w:tr>
      <w:tr w:rsidR="00BB0CC5" w:rsidTr="00D03138">
        <w:tc>
          <w:tcPr>
            <w:tcW w:w="3369" w:type="dxa"/>
          </w:tcPr>
          <w:p w:rsidR="00BB0CC5" w:rsidRPr="00636516" w:rsidRDefault="00BB0CC5" w:rsidP="00BB0CC5">
            <w:proofErr w:type="spellStart"/>
            <w:r w:rsidRPr="00636516">
              <w:t>Прізвище</w:t>
            </w:r>
            <w:proofErr w:type="spellEnd"/>
            <w:r w:rsidRPr="00636516">
              <w:t xml:space="preserve">, </w:t>
            </w:r>
            <w:proofErr w:type="spellStart"/>
            <w:r w:rsidRPr="00636516">
              <w:t>власне</w:t>
            </w:r>
            <w:proofErr w:type="spellEnd"/>
            <w:r w:rsidRPr="00636516">
              <w:t xml:space="preserve"> </w:t>
            </w:r>
            <w:proofErr w:type="spellStart"/>
            <w:r w:rsidRPr="00636516">
              <w:t>ім'я</w:t>
            </w:r>
            <w:proofErr w:type="spellEnd"/>
            <w:r w:rsidRPr="00636516">
              <w:t xml:space="preserve">, </w:t>
            </w:r>
            <w:proofErr w:type="spellStart"/>
            <w:r w:rsidRPr="00636516">
              <w:t>по</w:t>
            </w:r>
            <w:proofErr w:type="spellEnd"/>
            <w:r w:rsidRPr="00636516">
              <w:t xml:space="preserve"> </w:t>
            </w:r>
            <w:proofErr w:type="spellStart"/>
            <w:r w:rsidRPr="00636516">
              <w:t>батькові</w:t>
            </w:r>
            <w:proofErr w:type="spellEnd"/>
          </w:p>
          <w:p w:rsidR="00BB0CC5" w:rsidRPr="00636516" w:rsidRDefault="00BB0CC5"/>
        </w:tc>
        <w:tc>
          <w:tcPr>
            <w:tcW w:w="6662" w:type="dxa"/>
          </w:tcPr>
          <w:p w:rsidR="00BB0CC5" w:rsidRDefault="00BB0CC5">
            <w:pPr>
              <w:rPr>
                <w:b/>
              </w:rPr>
            </w:pPr>
          </w:p>
        </w:tc>
      </w:tr>
      <w:tr w:rsidR="00BB0CC5" w:rsidTr="00D03138">
        <w:tc>
          <w:tcPr>
            <w:tcW w:w="3369" w:type="dxa"/>
          </w:tcPr>
          <w:p w:rsidR="00BB0CC5" w:rsidRPr="00636516" w:rsidRDefault="00BB0CC5" w:rsidP="00BB0CC5">
            <w:proofErr w:type="spellStart"/>
            <w:r w:rsidRPr="00636516">
              <w:t>Посада</w:t>
            </w:r>
            <w:proofErr w:type="spellEnd"/>
          </w:p>
          <w:p w:rsidR="00BB0CC5" w:rsidRPr="00636516" w:rsidRDefault="00BB0CC5"/>
        </w:tc>
        <w:tc>
          <w:tcPr>
            <w:tcW w:w="6662" w:type="dxa"/>
          </w:tcPr>
          <w:p w:rsidR="00BB0CC5" w:rsidRDefault="00BB0CC5">
            <w:pPr>
              <w:rPr>
                <w:b/>
              </w:rPr>
            </w:pPr>
          </w:p>
        </w:tc>
      </w:tr>
      <w:tr w:rsidR="00BB0CC5" w:rsidTr="00D03138">
        <w:tc>
          <w:tcPr>
            <w:tcW w:w="3369" w:type="dxa"/>
          </w:tcPr>
          <w:p w:rsidR="00BB0CC5" w:rsidRPr="00636516" w:rsidRDefault="00BB0CC5" w:rsidP="00BB0CC5">
            <w:proofErr w:type="spellStart"/>
            <w:r w:rsidRPr="00636516">
              <w:t>Номер</w:t>
            </w:r>
            <w:proofErr w:type="spellEnd"/>
            <w:r w:rsidRPr="00636516">
              <w:t xml:space="preserve"> </w:t>
            </w:r>
            <w:proofErr w:type="spellStart"/>
            <w:r w:rsidRPr="00636516">
              <w:t>телефону</w:t>
            </w:r>
            <w:proofErr w:type="spellEnd"/>
          </w:p>
          <w:p w:rsidR="00BB0CC5" w:rsidRPr="00636516" w:rsidRDefault="00BB0CC5" w:rsidP="00BB0CC5"/>
        </w:tc>
        <w:tc>
          <w:tcPr>
            <w:tcW w:w="6662" w:type="dxa"/>
          </w:tcPr>
          <w:p w:rsidR="00BB0CC5" w:rsidRDefault="00BB0CC5">
            <w:pPr>
              <w:rPr>
                <w:b/>
              </w:rPr>
            </w:pPr>
          </w:p>
        </w:tc>
      </w:tr>
      <w:tr w:rsidR="00BB0CC5" w:rsidTr="00D03138">
        <w:tc>
          <w:tcPr>
            <w:tcW w:w="3369" w:type="dxa"/>
          </w:tcPr>
          <w:p w:rsidR="00BB0CC5" w:rsidRPr="00636516" w:rsidRDefault="00BB0CC5" w:rsidP="00BB0CC5">
            <w:proofErr w:type="spellStart"/>
            <w:r w:rsidRPr="00636516">
              <w:t>Адреса</w:t>
            </w:r>
            <w:proofErr w:type="spellEnd"/>
            <w:r w:rsidRPr="00636516">
              <w:t xml:space="preserve"> </w:t>
            </w:r>
            <w:proofErr w:type="spellStart"/>
            <w:r w:rsidRPr="00636516">
              <w:t>електронної</w:t>
            </w:r>
            <w:proofErr w:type="spellEnd"/>
            <w:r w:rsidRPr="00636516">
              <w:t xml:space="preserve"> </w:t>
            </w:r>
            <w:proofErr w:type="spellStart"/>
            <w:r w:rsidRPr="00636516">
              <w:t>пошти</w:t>
            </w:r>
            <w:proofErr w:type="spellEnd"/>
          </w:p>
          <w:p w:rsidR="00BB0CC5" w:rsidRPr="00636516" w:rsidRDefault="00BB0CC5" w:rsidP="00BB0CC5"/>
        </w:tc>
        <w:tc>
          <w:tcPr>
            <w:tcW w:w="6662" w:type="dxa"/>
          </w:tcPr>
          <w:p w:rsidR="00BB0CC5" w:rsidRDefault="00BB0CC5">
            <w:pPr>
              <w:rPr>
                <w:b/>
              </w:rPr>
            </w:pPr>
          </w:p>
        </w:tc>
      </w:tr>
      <w:tr w:rsidR="00BB0CC5" w:rsidRPr="00150DB7" w:rsidTr="00D03138">
        <w:tc>
          <w:tcPr>
            <w:tcW w:w="10031" w:type="dxa"/>
            <w:gridSpan w:val="2"/>
          </w:tcPr>
          <w:p w:rsidR="00FA51A2" w:rsidRPr="00150DB7" w:rsidRDefault="00BB0CC5" w:rsidP="00FA51A2">
            <w:pPr>
              <w:jc w:val="center"/>
              <w:rPr>
                <w:b/>
                <w:lang w:val="ru-RU"/>
              </w:rPr>
            </w:pPr>
            <w:r w:rsidRPr="00150DB7">
              <w:rPr>
                <w:b/>
                <w:lang w:val="ru-RU"/>
              </w:rPr>
              <w:t xml:space="preserve">3. </w:t>
            </w:r>
            <w:proofErr w:type="spellStart"/>
            <w:r w:rsidRPr="00150DB7">
              <w:rPr>
                <w:b/>
                <w:lang w:val="ru-RU"/>
              </w:rPr>
              <w:t>Співпраця</w:t>
            </w:r>
            <w:proofErr w:type="spellEnd"/>
            <w:r w:rsidRPr="00150DB7">
              <w:rPr>
                <w:b/>
                <w:lang w:val="ru-RU"/>
              </w:rPr>
              <w:t xml:space="preserve"> з закладом </w:t>
            </w:r>
            <w:proofErr w:type="spellStart"/>
            <w:r w:rsidRPr="00150DB7">
              <w:rPr>
                <w:b/>
                <w:lang w:val="ru-RU"/>
              </w:rPr>
              <w:t>професійної</w:t>
            </w:r>
            <w:proofErr w:type="spellEnd"/>
            <w:r w:rsidRPr="00150DB7">
              <w:rPr>
                <w:b/>
                <w:lang w:val="ru-RU"/>
              </w:rPr>
              <w:t xml:space="preserve"> </w:t>
            </w:r>
            <w:proofErr w:type="spellStart"/>
            <w:r w:rsidRPr="00150DB7">
              <w:rPr>
                <w:b/>
                <w:lang w:val="ru-RU"/>
              </w:rPr>
              <w:t>осв</w:t>
            </w:r>
            <w:r w:rsidR="00FA51A2" w:rsidRPr="00150DB7">
              <w:rPr>
                <w:b/>
                <w:lang w:val="ru-RU"/>
              </w:rPr>
              <w:t>іти</w:t>
            </w:r>
            <w:proofErr w:type="spellEnd"/>
            <w:r w:rsidR="00FA51A2" w:rsidRPr="00150DB7">
              <w:rPr>
                <w:b/>
                <w:lang w:val="ru-RU"/>
              </w:rPr>
              <w:t xml:space="preserve"> </w:t>
            </w:r>
          </w:p>
          <w:p w:rsidR="00BB0CC5" w:rsidRPr="00150DB7" w:rsidRDefault="00FA51A2" w:rsidP="00FA51A2">
            <w:pPr>
              <w:jc w:val="center"/>
              <w:rPr>
                <w:b/>
                <w:lang w:val="ru-RU"/>
              </w:rPr>
            </w:pPr>
            <w:r w:rsidRPr="00150DB7">
              <w:rPr>
                <w:b/>
                <w:lang w:val="ru-RU"/>
              </w:rPr>
              <w:t>(</w:t>
            </w:r>
            <w:proofErr w:type="spellStart"/>
            <w:r w:rsidRPr="00150DB7">
              <w:rPr>
                <w:b/>
                <w:lang w:val="ru-RU"/>
              </w:rPr>
              <w:t>заповнюється</w:t>
            </w:r>
            <w:proofErr w:type="spellEnd"/>
            <w:r w:rsidRPr="00150DB7">
              <w:rPr>
                <w:b/>
                <w:lang w:val="ru-RU"/>
              </w:rPr>
              <w:t xml:space="preserve"> </w:t>
            </w:r>
            <w:proofErr w:type="spellStart"/>
            <w:r w:rsidRPr="00150DB7">
              <w:rPr>
                <w:b/>
                <w:lang w:val="ru-RU"/>
              </w:rPr>
              <w:t>роботодавцем</w:t>
            </w:r>
            <w:proofErr w:type="spellEnd"/>
            <w:r w:rsidRPr="00150DB7">
              <w:rPr>
                <w:b/>
                <w:lang w:val="ru-RU"/>
              </w:rPr>
              <w:t>)</w:t>
            </w:r>
          </w:p>
          <w:p w:rsidR="00BB0CC5" w:rsidRPr="00150DB7" w:rsidRDefault="00BB0CC5" w:rsidP="00FA51A2">
            <w:pPr>
              <w:jc w:val="center"/>
              <w:rPr>
                <w:b/>
                <w:lang w:val="ru-RU"/>
              </w:rPr>
            </w:pPr>
          </w:p>
        </w:tc>
      </w:tr>
    </w:tbl>
    <w:tbl>
      <w:tblPr>
        <w:tblStyle w:val="aff0"/>
        <w:tblpPr w:leftFromText="180" w:rightFromText="180" w:vertAnchor="text" w:tblpY="2"/>
        <w:tblW w:w="10031" w:type="dxa"/>
        <w:tblLayout w:type="fixed"/>
        <w:tblLook w:val="04A0" w:firstRow="1" w:lastRow="0" w:firstColumn="1" w:lastColumn="0" w:noHBand="0" w:noVBand="1"/>
      </w:tblPr>
      <w:tblGrid>
        <w:gridCol w:w="3402"/>
        <w:gridCol w:w="6629"/>
      </w:tblGrid>
      <w:tr w:rsidR="00BB0CC5" w:rsidTr="00FA51A2">
        <w:tc>
          <w:tcPr>
            <w:tcW w:w="3402" w:type="dxa"/>
          </w:tcPr>
          <w:p w:rsidR="00BB0CC5" w:rsidRDefault="00BB0CC5" w:rsidP="00BB0CC5">
            <w:pPr>
              <w:spacing w:line="276" w:lineRule="auto"/>
              <w:jc w:val="center"/>
            </w:pPr>
            <w:proofErr w:type="spellStart"/>
            <w:r>
              <w:rPr>
                <w:b/>
              </w:rPr>
              <w:t>Форма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співпраці</w:t>
            </w:r>
            <w:proofErr w:type="spellEnd"/>
          </w:p>
        </w:tc>
        <w:tc>
          <w:tcPr>
            <w:tcW w:w="6629" w:type="dxa"/>
          </w:tcPr>
          <w:p w:rsidR="00BB0CC5" w:rsidRDefault="00BB0CC5" w:rsidP="00BB0CC5">
            <w:pPr>
              <w:spacing w:line="276" w:lineRule="auto"/>
              <w:jc w:val="center"/>
            </w:pPr>
            <w:proofErr w:type="spellStart"/>
            <w:r>
              <w:rPr>
                <w:b/>
              </w:rPr>
              <w:t>Інформація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що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підтверджує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співпрацю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назви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документів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реквізити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кількісні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показники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або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суми</w:t>
            </w:r>
            <w:proofErr w:type="spellEnd"/>
            <w:r w:rsidR="00636516">
              <w:rPr>
                <w:b/>
                <w:lang w:val="uk-UA"/>
              </w:rPr>
              <w:t xml:space="preserve"> тощо</w:t>
            </w:r>
            <w:r>
              <w:rPr>
                <w:b/>
              </w:rPr>
              <w:t>)</w:t>
            </w:r>
          </w:p>
        </w:tc>
      </w:tr>
      <w:tr w:rsidR="00BB0CC5" w:rsidTr="00FA51A2">
        <w:tc>
          <w:tcPr>
            <w:tcW w:w="3402" w:type="dxa"/>
          </w:tcPr>
          <w:p w:rsidR="00BB0CC5" w:rsidRPr="00636516" w:rsidRDefault="00BB0CC5" w:rsidP="00BB0CC5">
            <w:pPr>
              <w:spacing w:line="276" w:lineRule="auto"/>
            </w:pPr>
            <w:proofErr w:type="spellStart"/>
            <w:r w:rsidRPr="00636516">
              <w:t>Надання</w:t>
            </w:r>
            <w:proofErr w:type="spellEnd"/>
            <w:r w:rsidRPr="00636516">
              <w:t xml:space="preserve"> </w:t>
            </w:r>
            <w:proofErr w:type="spellStart"/>
            <w:r w:rsidRPr="00636516">
              <w:t>матеріальної</w:t>
            </w:r>
            <w:proofErr w:type="spellEnd"/>
            <w:r w:rsidRPr="00636516">
              <w:t xml:space="preserve"> </w:t>
            </w:r>
            <w:proofErr w:type="spellStart"/>
            <w:r w:rsidRPr="00636516">
              <w:t>допомоги</w:t>
            </w:r>
            <w:proofErr w:type="spellEnd"/>
          </w:p>
        </w:tc>
        <w:tc>
          <w:tcPr>
            <w:tcW w:w="6629" w:type="dxa"/>
          </w:tcPr>
          <w:p w:rsidR="00BB0CC5" w:rsidRPr="00636516" w:rsidRDefault="00BB0CC5" w:rsidP="00BB0CC5">
            <w:pPr>
              <w:spacing w:line="276" w:lineRule="auto"/>
              <w:rPr>
                <w:i/>
                <w:lang w:val="uk-UA"/>
              </w:rPr>
            </w:pPr>
            <w:r w:rsidRPr="00636516">
              <w:rPr>
                <w:i/>
                <w:lang w:val="uk-UA"/>
              </w:rPr>
              <w:t>Зазначається інформація, що підтверджує співпрацю</w:t>
            </w:r>
          </w:p>
        </w:tc>
      </w:tr>
      <w:tr w:rsidR="00BB0CC5" w:rsidTr="00FA51A2">
        <w:tc>
          <w:tcPr>
            <w:tcW w:w="3402" w:type="dxa"/>
          </w:tcPr>
          <w:p w:rsidR="00BB0CC5" w:rsidRPr="00636516" w:rsidRDefault="00BB0CC5" w:rsidP="00BB0CC5">
            <w:pPr>
              <w:spacing w:line="276" w:lineRule="auto"/>
            </w:pPr>
            <w:r w:rsidRPr="00636516">
              <w:t>Надання благодійної допомоги</w:t>
            </w:r>
          </w:p>
        </w:tc>
        <w:tc>
          <w:tcPr>
            <w:tcW w:w="6629" w:type="dxa"/>
          </w:tcPr>
          <w:p w:rsidR="00BB0CC5" w:rsidRDefault="00BB0CC5" w:rsidP="00BB0CC5">
            <w:pPr>
              <w:spacing w:line="276" w:lineRule="auto"/>
            </w:pPr>
          </w:p>
        </w:tc>
      </w:tr>
      <w:tr w:rsidR="00BB0CC5" w:rsidTr="00FA51A2">
        <w:tc>
          <w:tcPr>
            <w:tcW w:w="3402" w:type="dxa"/>
          </w:tcPr>
          <w:p w:rsidR="00BB0CC5" w:rsidRPr="00636516" w:rsidRDefault="00BB0CC5" w:rsidP="00BB0CC5">
            <w:pPr>
              <w:spacing w:line="276" w:lineRule="auto"/>
            </w:pPr>
            <w:r w:rsidRPr="00636516">
              <w:t>Інвестування у діяльність закладу</w:t>
            </w:r>
          </w:p>
        </w:tc>
        <w:tc>
          <w:tcPr>
            <w:tcW w:w="6629" w:type="dxa"/>
          </w:tcPr>
          <w:p w:rsidR="00BB0CC5" w:rsidRDefault="00BB0CC5" w:rsidP="00BB0CC5">
            <w:pPr>
              <w:spacing w:line="276" w:lineRule="auto"/>
            </w:pPr>
          </w:p>
        </w:tc>
      </w:tr>
      <w:tr w:rsidR="00BB0CC5" w:rsidRPr="00150DB7" w:rsidTr="00FA51A2">
        <w:tc>
          <w:tcPr>
            <w:tcW w:w="3402" w:type="dxa"/>
          </w:tcPr>
          <w:p w:rsidR="00BB0CC5" w:rsidRPr="00150DB7" w:rsidRDefault="00BB0CC5" w:rsidP="00BB0CC5">
            <w:pPr>
              <w:spacing w:line="276" w:lineRule="auto"/>
              <w:rPr>
                <w:lang w:val="ru-RU"/>
              </w:rPr>
            </w:pPr>
            <w:proofErr w:type="spellStart"/>
            <w:r w:rsidRPr="00150DB7">
              <w:rPr>
                <w:lang w:val="ru-RU"/>
              </w:rPr>
              <w:t>Співпраця</w:t>
            </w:r>
            <w:proofErr w:type="spellEnd"/>
            <w:r w:rsidRPr="00150DB7">
              <w:rPr>
                <w:lang w:val="ru-RU"/>
              </w:rPr>
              <w:t xml:space="preserve"> в межах </w:t>
            </w:r>
            <w:proofErr w:type="spellStart"/>
            <w:r w:rsidRPr="00150DB7">
              <w:rPr>
                <w:lang w:val="ru-RU"/>
              </w:rPr>
              <w:t>дуальної</w:t>
            </w:r>
            <w:proofErr w:type="spellEnd"/>
            <w:r w:rsidRPr="00150DB7">
              <w:rPr>
                <w:lang w:val="ru-RU"/>
              </w:rPr>
              <w:t xml:space="preserve"> </w:t>
            </w:r>
            <w:proofErr w:type="spellStart"/>
            <w:r w:rsidRPr="00150DB7">
              <w:rPr>
                <w:lang w:val="ru-RU"/>
              </w:rPr>
              <w:t>форми</w:t>
            </w:r>
            <w:proofErr w:type="spellEnd"/>
            <w:r w:rsidRPr="00150DB7">
              <w:rPr>
                <w:lang w:val="ru-RU"/>
              </w:rPr>
              <w:t xml:space="preserve"> </w:t>
            </w:r>
            <w:proofErr w:type="spellStart"/>
            <w:r w:rsidRPr="00150DB7">
              <w:rPr>
                <w:lang w:val="ru-RU"/>
              </w:rPr>
              <w:t>здобуття</w:t>
            </w:r>
            <w:proofErr w:type="spellEnd"/>
            <w:r w:rsidRPr="00150DB7">
              <w:rPr>
                <w:lang w:val="ru-RU"/>
              </w:rPr>
              <w:t xml:space="preserve"> </w:t>
            </w:r>
            <w:proofErr w:type="spellStart"/>
            <w:r w:rsidRPr="00150DB7">
              <w:rPr>
                <w:lang w:val="ru-RU"/>
              </w:rPr>
              <w:t>освіти</w:t>
            </w:r>
            <w:proofErr w:type="spellEnd"/>
          </w:p>
        </w:tc>
        <w:tc>
          <w:tcPr>
            <w:tcW w:w="6629" w:type="dxa"/>
          </w:tcPr>
          <w:p w:rsidR="00BB0CC5" w:rsidRPr="00150DB7" w:rsidRDefault="00BB0CC5" w:rsidP="00BB0CC5">
            <w:pPr>
              <w:spacing w:line="276" w:lineRule="auto"/>
              <w:rPr>
                <w:lang w:val="ru-RU"/>
              </w:rPr>
            </w:pPr>
          </w:p>
        </w:tc>
      </w:tr>
      <w:tr w:rsidR="00BB0CC5" w:rsidTr="00FA51A2">
        <w:tc>
          <w:tcPr>
            <w:tcW w:w="3402" w:type="dxa"/>
          </w:tcPr>
          <w:p w:rsidR="00BB0CC5" w:rsidRPr="00636516" w:rsidRDefault="00BB0CC5" w:rsidP="00BB0CC5">
            <w:pPr>
              <w:spacing w:line="276" w:lineRule="auto"/>
            </w:pPr>
            <w:proofErr w:type="spellStart"/>
            <w:r w:rsidRPr="00636516">
              <w:lastRenderedPageBreak/>
              <w:t>Забезпечення</w:t>
            </w:r>
            <w:proofErr w:type="spellEnd"/>
            <w:r w:rsidRPr="00636516">
              <w:t xml:space="preserve"> </w:t>
            </w:r>
            <w:proofErr w:type="spellStart"/>
            <w:r w:rsidRPr="00636516">
              <w:t>проходження</w:t>
            </w:r>
            <w:proofErr w:type="spellEnd"/>
            <w:r w:rsidRPr="00636516">
              <w:t xml:space="preserve"> </w:t>
            </w:r>
            <w:proofErr w:type="spellStart"/>
            <w:r w:rsidRPr="00636516">
              <w:t>практичної</w:t>
            </w:r>
            <w:proofErr w:type="spellEnd"/>
            <w:r w:rsidRPr="00636516">
              <w:t xml:space="preserve"> </w:t>
            </w:r>
            <w:proofErr w:type="spellStart"/>
            <w:r w:rsidRPr="00636516">
              <w:t>підготовки</w:t>
            </w:r>
            <w:proofErr w:type="spellEnd"/>
          </w:p>
        </w:tc>
        <w:tc>
          <w:tcPr>
            <w:tcW w:w="6629" w:type="dxa"/>
          </w:tcPr>
          <w:p w:rsidR="00BB0CC5" w:rsidRDefault="00BB0CC5" w:rsidP="00BB0CC5">
            <w:pPr>
              <w:spacing w:line="276" w:lineRule="auto"/>
            </w:pPr>
          </w:p>
        </w:tc>
      </w:tr>
      <w:tr w:rsidR="00BB0CC5" w:rsidTr="00FA51A2">
        <w:tc>
          <w:tcPr>
            <w:tcW w:w="3402" w:type="dxa"/>
          </w:tcPr>
          <w:p w:rsidR="00BB0CC5" w:rsidRPr="00636516" w:rsidRDefault="00BB0CC5" w:rsidP="00BB0CC5">
            <w:pPr>
              <w:spacing w:line="276" w:lineRule="auto"/>
            </w:pPr>
            <w:proofErr w:type="spellStart"/>
            <w:r w:rsidRPr="00636516">
              <w:t>Інше</w:t>
            </w:r>
            <w:proofErr w:type="spellEnd"/>
            <w:r w:rsidRPr="00636516">
              <w:t xml:space="preserve"> (</w:t>
            </w:r>
            <w:r w:rsidRPr="00636516">
              <w:rPr>
                <w:lang w:val="uk-UA"/>
              </w:rPr>
              <w:t>за</w:t>
            </w:r>
            <w:proofErr w:type="spellStart"/>
            <w:r w:rsidRPr="00636516">
              <w:t>значте</w:t>
            </w:r>
            <w:proofErr w:type="spellEnd"/>
            <w:r w:rsidRPr="00636516">
              <w:t>)</w:t>
            </w:r>
          </w:p>
        </w:tc>
        <w:tc>
          <w:tcPr>
            <w:tcW w:w="6629" w:type="dxa"/>
          </w:tcPr>
          <w:p w:rsidR="00BB0CC5" w:rsidRDefault="00BB0CC5" w:rsidP="00BB0CC5">
            <w:pPr>
              <w:spacing w:line="276" w:lineRule="auto"/>
            </w:pPr>
          </w:p>
        </w:tc>
      </w:tr>
      <w:tr w:rsidR="00636516" w:rsidTr="002A7F1B">
        <w:tc>
          <w:tcPr>
            <w:tcW w:w="10031" w:type="dxa"/>
            <w:gridSpan w:val="2"/>
          </w:tcPr>
          <w:p w:rsidR="00636516" w:rsidRPr="00636516" w:rsidRDefault="00636516" w:rsidP="00636516">
            <w:pPr>
              <w:jc w:val="center"/>
              <w:rPr>
                <w:b/>
              </w:rPr>
            </w:pPr>
            <w:r w:rsidRPr="00636516">
              <w:rPr>
                <w:b/>
              </w:rPr>
              <w:t xml:space="preserve">4. </w:t>
            </w:r>
            <w:proofErr w:type="spellStart"/>
            <w:r w:rsidRPr="00636516">
              <w:rPr>
                <w:b/>
              </w:rPr>
              <w:t>Підтвер</w:t>
            </w:r>
            <w:r>
              <w:rPr>
                <w:b/>
              </w:rPr>
              <w:t>дження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достовірності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інформації</w:t>
            </w:r>
            <w:proofErr w:type="spellEnd"/>
          </w:p>
          <w:p w:rsidR="00636516" w:rsidRDefault="00636516" w:rsidP="00636516">
            <w:pPr>
              <w:jc w:val="center"/>
            </w:pPr>
          </w:p>
        </w:tc>
      </w:tr>
      <w:tr w:rsidR="00636516" w:rsidTr="00FA51A2">
        <w:tc>
          <w:tcPr>
            <w:tcW w:w="3402" w:type="dxa"/>
          </w:tcPr>
          <w:p w:rsidR="00636516" w:rsidRPr="00150DB7" w:rsidRDefault="00636516" w:rsidP="00636516">
            <w:pPr>
              <w:rPr>
                <w:lang w:val="ru-RU"/>
              </w:rPr>
            </w:pPr>
            <w:r w:rsidRPr="00150DB7">
              <w:rPr>
                <w:lang w:val="ru-RU"/>
              </w:rPr>
              <w:t xml:space="preserve">Я </w:t>
            </w:r>
            <w:proofErr w:type="spellStart"/>
            <w:proofErr w:type="gramStart"/>
            <w:r w:rsidRPr="00150DB7">
              <w:rPr>
                <w:lang w:val="ru-RU"/>
              </w:rPr>
              <w:t>п</w:t>
            </w:r>
            <w:proofErr w:type="gramEnd"/>
            <w:r w:rsidRPr="00150DB7">
              <w:rPr>
                <w:lang w:val="ru-RU"/>
              </w:rPr>
              <w:t>ідтверджую</w:t>
            </w:r>
            <w:proofErr w:type="spellEnd"/>
            <w:r w:rsidRPr="00150DB7">
              <w:rPr>
                <w:lang w:val="ru-RU"/>
              </w:rPr>
              <w:t xml:space="preserve"> </w:t>
            </w:r>
            <w:proofErr w:type="spellStart"/>
            <w:r w:rsidRPr="00150DB7">
              <w:rPr>
                <w:lang w:val="ru-RU"/>
              </w:rPr>
              <w:t>достовірність</w:t>
            </w:r>
            <w:proofErr w:type="spellEnd"/>
            <w:r w:rsidRPr="00150DB7">
              <w:rPr>
                <w:lang w:val="ru-RU"/>
              </w:rPr>
              <w:t xml:space="preserve"> </w:t>
            </w:r>
            <w:proofErr w:type="spellStart"/>
            <w:r w:rsidRPr="00150DB7">
              <w:rPr>
                <w:lang w:val="ru-RU"/>
              </w:rPr>
              <w:t>наданої</w:t>
            </w:r>
            <w:proofErr w:type="spellEnd"/>
            <w:r w:rsidRPr="00150DB7">
              <w:rPr>
                <w:lang w:val="ru-RU"/>
              </w:rPr>
              <w:t xml:space="preserve"> </w:t>
            </w:r>
            <w:proofErr w:type="spellStart"/>
            <w:r w:rsidRPr="00150DB7">
              <w:rPr>
                <w:lang w:val="ru-RU"/>
              </w:rPr>
              <w:t>інформації</w:t>
            </w:r>
            <w:proofErr w:type="spellEnd"/>
          </w:p>
        </w:tc>
        <w:tc>
          <w:tcPr>
            <w:tcW w:w="6629" w:type="dxa"/>
          </w:tcPr>
          <w:p w:rsidR="00636516" w:rsidRPr="00150DB7" w:rsidRDefault="00636516" w:rsidP="00636516">
            <w:pPr>
              <w:rPr>
                <w:rFonts w:ascii="Segoe UI Symbol" w:hAnsi="Segoe UI Symbol" w:cs="Segoe UI Symbol"/>
                <w:lang w:val="ru-RU"/>
              </w:rPr>
            </w:pPr>
          </w:p>
          <w:p w:rsidR="00636516" w:rsidRPr="00636516" w:rsidRDefault="00636516" w:rsidP="00636516">
            <w:r w:rsidRPr="00636516">
              <w:rPr>
                <w:rFonts w:ascii="Segoe UI Symbol" w:hAnsi="Segoe UI Symbol" w:cs="Segoe UI Symbol"/>
              </w:rPr>
              <w:t>☒</w:t>
            </w:r>
            <w:r w:rsidRPr="00636516">
              <w:t xml:space="preserve"> </w:t>
            </w:r>
            <w:proofErr w:type="spellStart"/>
            <w:r w:rsidRPr="00636516">
              <w:t>Так</w:t>
            </w:r>
            <w:proofErr w:type="spellEnd"/>
          </w:p>
          <w:p w:rsidR="00636516" w:rsidRDefault="00636516" w:rsidP="00BB0CC5"/>
        </w:tc>
      </w:tr>
    </w:tbl>
    <w:p w:rsidR="00BB0CC5" w:rsidRDefault="00BB0CC5">
      <w:pPr>
        <w:spacing w:after="0"/>
        <w:rPr>
          <w:b/>
        </w:rPr>
      </w:pPr>
    </w:p>
    <w:p w:rsidR="00DD48BD" w:rsidRDefault="00DD48BD" w:rsidP="00636516">
      <w:pPr>
        <w:spacing w:after="0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52"/>
        <w:gridCol w:w="1984"/>
        <w:gridCol w:w="3402"/>
      </w:tblGrid>
      <w:tr w:rsidR="00DD48BD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DD48BD" w:rsidRPr="00636516" w:rsidRDefault="00636516">
            <w:pPr>
              <w:spacing w:after="0"/>
              <w:rPr>
                <w:lang w:val="uk-UA"/>
              </w:rPr>
            </w:pPr>
            <w:proofErr w:type="spellStart"/>
            <w:r>
              <w:t>Підпис</w:t>
            </w:r>
            <w:proofErr w:type="spellEnd"/>
            <w:r>
              <w:rPr>
                <w:lang w:val="uk-UA"/>
              </w:rPr>
              <w:t xml:space="preserve"> 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D48BD" w:rsidRDefault="00DD48BD" w:rsidP="00C655CA">
            <w:pPr>
              <w:spacing w:after="0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D48BD" w:rsidRDefault="00DD48BD">
            <w:pPr>
              <w:spacing w:after="0"/>
              <w:jc w:val="right"/>
            </w:pPr>
          </w:p>
        </w:tc>
      </w:tr>
    </w:tbl>
    <w:p w:rsidR="00DD48BD" w:rsidRDefault="00DD48BD">
      <w:pPr>
        <w:spacing w:after="0"/>
      </w:pPr>
    </w:p>
    <w:p w:rsidR="00DD48BD" w:rsidRDefault="00C655CA">
      <w:pPr>
        <w:spacing w:after="0"/>
      </w:pPr>
      <w:proofErr w:type="spellStart"/>
      <w:r>
        <w:t>Дата</w:t>
      </w:r>
      <w:proofErr w:type="spellEnd"/>
      <w:r w:rsidR="00636516">
        <w:rPr>
          <w:lang w:val="uk-UA"/>
        </w:rPr>
        <w:t xml:space="preserve"> _____________________</w:t>
      </w:r>
      <w:r w:rsidR="00636516">
        <w:t xml:space="preserve"> </w:t>
      </w:r>
    </w:p>
    <w:sectPr w:rsidR="00DD48BD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0DB7"/>
    <w:rsid w:val="0029639D"/>
    <w:rsid w:val="00326F90"/>
    <w:rsid w:val="00636516"/>
    <w:rsid w:val="00AA1D8D"/>
    <w:rsid w:val="00AD6767"/>
    <w:rsid w:val="00B47730"/>
    <w:rsid w:val="00BB0CC5"/>
    <w:rsid w:val="00C655CA"/>
    <w:rsid w:val="00CB0664"/>
    <w:rsid w:val="00D03138"/>
    <w:rsid w:val="00DD48BD"/>
    <w:rsid w:val="00FA51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8DFC85-17AF-4E0C-A9F6-9416728C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2</cp:revision>
  <dcterms:created xsi:type="dcterms:W3CDTF">2026-07-24T13:41:00Z</dcterms:created>
  <dcterms:modified xsi:type="dcterms:W3CDTF">2026-07-24T13:41:00Z</dcterms:modified>
</cp:coreProperties>
</file>